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09" w:rsidRDefault="000F3309">
      <w:pPr>
        <w:pStyle w:val="KonuBal"/>
      </w:pPr>
      <w:r>
        <w:t xml:space="preserve">Erzurum </w:t>
      </w:r>
      <w:proofErr w:type="spellStart"/>
      <w:r>
        <w:t>Yüzme</w:t>
      </w:r>
      <w:proofErr w:type="spellEnd"/>
      <w:r>
        <w:t xml:space="preserve"> İl Temsilciliği</w:t>
      </w:r>
      <w:bookmarkStart w:id="0" w:name="_GoBack"/>
      <w:bookmarkEnd w:id="0"/>
    </w:p>
    <w:p w:rsidR="00F34410" w:rsidRDefault="00AE5D59">
      <w:pPr>
        <w:pStyle w:val="KonuBal"/>
      </w:pPr>
      <w:r>
        <w:t xml:space="preserve">19 </w:t>
      </w:r>
      <w:proofErr w:type="spellStart"/>
      <w:r>
        <w:t>Mayıs</w:t>
      </w:r>
      <w:proofErr w:type="spellEnd"/>
      <w:r>
        <w:t xml:space="preserve"> </w:t>
      </w:r>
      <w:proofErr w:type="spellStart"/>
      <w:r>
        <w:t>Atatürk’ü</w:t>
      </w:r>
      <w:proofErr w:type="spellEnd"/>
      <w:r>
        <w:t xml:space="preserve"> </w:t>
      </w:r>
      <w:proofErr w:type="spellStart"/>
      <w:r>
        <w:t>Anma</w:t>
      </w:r>
      <w:proofErr w:type="spellEnd"/>
      <w:r>
        <w:t>, Gençlik ve Spor Bayramı</w:t>
      </w:r>
      <w:r>
        <w:br/>
        <w:t>Yüzme Yarışları Reglamanı</w:t>
      </w:r>
    </w:p>
    <w:p w:rsidR="00F34410" w:rsidRDefault="00AE5D59">
      <w:pPr>
        <w:pStyle w:val="Balk1"/>
      </w:pPr>
      <w:r>
        <w:t>1. Amaç</w:t>
      </w:r>
    </w:p>
    <w:p w:rsidR="00F34410" w:rsidRDefault="00AE5D59">
      <w:r>
        <w:t>Bu yarışların amacı, sporcuların performanslarını geliştirmek ve yüzme sporunu yaygınlaştırmaktır.</w:t>
      </w:r>
    </w:p>
    <w:p w:rsidR="00F34410" w:rsidRDefault="00AE5D59">
      <w:pPr>
        <w:pStyle w:val="Balk1"/>
      </w:pPr>
      <w:r>
        <w:t>2. Yarışma Tarihi ve Yeri</w:t>
      </w:r>
    </w:p>
    <w:p w:rsidR="00F34410" w:rsidRDefault="00AE5D59">
      <w:proofErr w:type="spellStart"/>
      <w:r>
        <w:t>Tarih</w:t>
      </w:r>
      <w:proofErr w:type="spellEnd"/>
      <w:r>
        <w:t xml:space="preserve">: 09–10 </w:t>
      </w:r>
      <w:proofErr w:type="spellStart"/>
      <w:r>
        <w:t>Mayıs</w:t>
      </w:r>
      <w:proofErr w:type="spellEnd"/>
      <w:r w:rsidR="0041279A">
        <w:t xml:space="preserve"> 2026</w:t>
      </w:r>
      <w:r>
        <w:br/>
      </w:r>
      <w:proofErr w:type="spellStart"/>
      <w:r>
        <w:t>Yer</w:t>
      </w:r>
      <w:proofErr w:type="spellEnd"/>
      <w:r>
        <w:t>:</w:t>
      </w:r>
      <w:r w:rsidR="0041279A">
        <w:t xml:space="preserve"> </w:t>
      </w:r>
      <w:proofErr w:type="spellStart"/>
      <w:r w:rsidR="0041279A">
        <w:t>Palandöken</w:t>
      </w:r>
      <w:proofErr w:type="spellEnd"/>
      <w:r>
        <w:t xml:space="preserve"> </w:t>
      </w:r>
      <w:r w:rsidR="002A5147">
        <w:t xml:space="preserve">Tam </w:t>
      </w:r>
      <w:proofErr w:type="spellStart"/>
      <w:r w:rsidR="002A5147">
        <w:t>Olimpik</w:t>
      </w:r>
      <w:proofErr w:type="spellEnd"/>
      <w:r w:rsidR="002A5147">
        <w:t xml:space="preserve"> </w:t>
      </w:r>
      <w:proofErr w:type="spellStart"/>
      <w:r w:rsidR="002A5147">
        <w:t>Yüzme</w:t>
      </w:r>
      <w:proofErr w:type="spellEnd"/>
      <w:r w:rsidR="002A5147">
        <w:t xml:space="preserve"> </w:t>
      </w:r>
      <w:proofErr w:type="spellStart"/>
      <w:r w:rsidR="002A5147">
        <w:t>Havuzu</w:t>
      </w:r>
      <w:proofErr w:type="spellEnd"/>
      <w:r w:rsidR="002A5147">
        <w:br/>
      </w:r>
      <w:proofErr w:type="spellStart"/>
      <w:r w:rsidR="002A5147">
        <w:t>Havuz</w:t>
      </w:r>
      <w:proofErr w:type="spellEnd"/>
      <w:r w:rsidR="002A5147">
        <w:t>: 50 m</w:t>
      </w:r>
    </w:p>
    <w:p w:rsidR="00F34410" w:rsidRDefault="00AE5D59">
      <w:pPr>
        <w:pStyle w:val="Balk1"/>
      </w:pPr>
      <w:r>
        <w:t>3. Yarışma Programı</w:t>
      </w:r>
    </w:p>
    <w:p w:rsidR="00F34410" w:rsidRDefault="00AE5D59">
      <w:pPr>
        <w:pStyle w:val="Balk2"/>
      </w:pPr>
      <w:r>
        <w:t>09 Mayıs – 1. Gün</w:t>
      </w:r>
    </w:p>
    <w:p w:rsidR="009F5D54" w:rsidRDefault="00AE5D59">
      <w:r>
        <w:t>Sab</w:t>
      </w:r>
      <w:r w:rsidR="002A5147">
        <w:t>ah Seansı (10:00)</w:t>
      </w:r>
      <w:r w:rsidR="002A5147">
        <w:br/>
        <w:t xml:space="preserve">- 50 </w:t>
      </w:r>
      <w:r w:rsidR="009F5D54">
        <w:t xml:space="preserve">M </w:t>
      </w:r>
      <w:proofErr w:type="spellStart"/>
      <w:r w:rsidR="009F5D54">
        <w:t>Kelebek</w:t>
      </w:r>
      <w:proofErr w:type="spellEnd"/>
      <w:r w:rsidR="002A5147">
        <w:t xml:space="preserve"> (K/E)</w:t>
      </w:r>
      <w:r w:rsidR="002A5147">
        <w:br/>
        <w:t xml:space="preserve">- 100 m </w:t>
      </w:r>
      <w:proofErr w:type="spellStart"/>
      <w:r w:rsidR="002A5147">
        <w:t>Kurbağalama</w:t>
      </w:r>
      <w:proofErr w:type="spellEnd"/>
      <w:r w:rsidR="002A5147">
        <w:t xml:space="preserve"> (K/E)</w:t>
      </w:r>
    </w:p>
    <w:p w:rsidR="00F34410" w:rsidRDefault="009F5D54">
      <w:r>
        <w:t xml:space="preserve">-100 M </w:t>
      </w:r>
      <w:proofErr w:type="spellStart"/>
      <w:r>
        <w:t>Sırtüstü</w:t>
      </w:r>
      <w:proofErr w:type="spellEnd"/>
      <w:r>
        <w:t xml:space="preserve"> (K/E)</w:t>
      </w:r>
      <w:r w:rsidR="002A5147">
        <w:br/>
        <w:t xml:space="preserve">- 200 </w:t>
      </w:r>
      <w:r>
        <w:t xml:space="preserve">M </w:t>
      </w:r>
      <w:proofErr w:type="spellStart"/>
      <w:r>
        <w:t>Serbest</w:t>
      </w:r>
      <w:proofErr w:type="spellEnd"/>
      <w:r w:rsidR="002A5147">
        <w:t xml:space="preserve"> (K/E)</w:t>
      </w:r>
    </w:p>
    <w:p w:rsidR="002A5147" w:rsidRDefault="00AE5D59" w:rsidP="002A5147">
      <w:r>
        <w:t>Öğleden Sonra Seansı (14:30)</w:t>
      </w:r>
      <w:r>
        <w:br/>
        <w:t xml:space="preserve">- 50 M </w:t>
      </w:r>
      <w:proofErr w:type="spellStart"/>
      <w:r w:rsidR="002A5147">
        <w:t>Serbest</w:t>
      </w:r>
      <w:proofErr w:type="spellEnd"/>
      <w:r w:rsidR="002A5147">
        <w:t xml:space="preserve"> (K/E)</w:t>
      </w:r>
    </w:p>
    <w:p w:rsidR="00F34410" w:rsidRDefault="002A5147" w:rsidP="002A5147">
      <w:r>
        <w:t>-</w:t>
      </w:r>
      <w:r w:rsidR="009F5D54">
        <w:t xml:space="preserve">50 </w:t>
      </w:r>
      <w:r w:rsidR="00AE5D59">
        <w:t xml:space="preserve">M </w:t>
      </w:r>
      <w:proofErr w:type="spellStart"/>
      <w:r w:rsidR="009F5D54">
        <w:t>Kurbağalama</w:t>
      </w:r>
      <w:proofErr w:type="spellEnd"/>
      <w:r w:rsidR="009F5D54">
        <w:t xml:space="preserve"> </w:t>
      </w:r>
      <w:r>
        <w:t>(K/E)</w:t>
      </w:r>
    </w:p>
    <w:p w:rsidR="002A5147" w:rsidRDefault="009F5D54" w:rsidP="002A5147">
      <w:r>
        <w:t xml:space="preserve">-200m </w:t>
      </w:r>
      <w:proofErr w:type="spellStart"/>
      <w:r>
        <w:t>Sır</w:t>
      </w:r>
      <w:r w:rsidR="002A5147">
        <w:t>t</w:t>
      </w:r>
      <w:r>
        <w:t>üstü</w:t>
      </w:r>
      <w:proofErr w:type="spellEnd"/>
      <w:r w:rsidR="002A5147">
        <w:t xml:space="preserve"> (K/E)</w:t>
      </w:r>
    </w:p>
    <w:p w:rsidR="00F34410" w:rsidRDefault="00AE5D59">
      <w:pPr>
        <w:pStyle w:val="Balk2"/>
      </w:pPr>
      <w:r>
        <w:t xml:space="preserve">10 </w:t>
      </w:r>
      <w:proofErr w:type="spellStart"/>
      <w:r>
        <w:t>Mayıs</w:t>
      </w:r>
      <w:proofErr w:type="spellEnd"/>
      <w:r>
        <w:t xml:space="preserve"> – 2. Gün</w:t>
      </w:r>
    </w:p>
    <w:p w:rsidR="00BD132F" w:rsidRDefault="00AE5D59">
      <w:r>
        <w:t xml:space="preserve">Sabah </w:t>
      </w:r>
      <w:proofErr w:type="spellStart"/>
      <w:r>
        <w:t>Seansı</w:t>
      </w:r>
      <w:proofErr w:type="spellEnd"/>
      <w:r>
        <w:t xml:space="preserve"> (10:00)</w:t>
      </w:r>
    </w:p>
    <w:p w:rsidR="0041279A" w:rsidRDefault="00BD132F" w:rsidP="009F5D54">
      <w:r>
        <w:t>-</w:t>
      </w:r>
      <w:r w:rsidR="009F5D54">
        <w:t xml:space="preserve">50 M </w:t>
      </w:r>
      <w:proofErr w:type="spellStart"/>
      <w:r w:rsidR="009F5D54">
        <w:t>Sırtüstü</w:t>
      </w:r>
      <w:proofErr w:type="spellEnd"/>
      <w:r w:rsidR="009F5D54">
        <w:t xml:space="preserve"> (K/E)</w:t>
      </w:r>
    </w:p>
    <w:p w:rsidR="009F5D54" w:rsidRDefault="009F5D54" w:rsidP="009F5D54">
      <w:r>
        <w:t xml:space="preserve">-100 M </w:t>
      </w:r>
      <w:proofErr w:type="spellStart"/>
      <w:r>
        <w:t>Serbest</w:t>
      </w:r>
      <w:proofErr w:type="spellEnd"/>
      <w:r>
        <w:t xml:space="preserve"> (K/E)</w:t>
      </w:r>
    </w:p>
    <w:p w:rsidR="009F5D54" w:rsidRDefault="009F5D54" w:rsidP="009F5D54">
      <w:r>
        <w:lastRenderedPageBreak/>
        <w:t xml:space="preserve">-200 M </w:t>
      </w:r>
      <w:proofErr w:type="spellStart"/>
      <w:r>
        <w:t>Karışık</w:t>
      </w:r>
      <w:proofErr w:type="spellEnd"/>
      <w:r>
        <w:t xml:space="preserve"> (K/E)</w:t>
      </w:r>
    </w:p>
    <w:p w:rsidR="00F34410" w:rsidRDefault="00AE5D59">
      <w:proofErr w:type="spellStart"/>
      <w:r>
        <w:t>Öğleden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Seansı</w:t>
      </w:r>
      <w:proofErr w:type="spellEnd"/>
      <w:r>
        <w:t xml:space="preserve"> (14:30)</w:t>
      </w:r>
      <w:r>
        <w:br/>
        <w:t xml:space="preserve">- 200 M </w:t>
      </w:r>
      <w:proofErr w:type="spellStart"/>
      <w:r>
        <w:t>Kurbağalama</w:t>
      </w:r>
      <w:proofErr w:type="spellEnd"/>
      <w:r w:rsidR="0041279A">
        <w:t xml:space="preserve"> (K/E)</w:t>
      </w:r>
      <w:r>
        <w:t xml:space="preserve"> </w:t>
      </w:r>
      <w:r>
        <w:br/>
        <w:t>- 10</w:t>
      </w:r>
      <w:r w:rsidR="0041279A">
        <w:t xml:space="preserve">0 m </w:t>
      </w:r>
      <w:proofErr w:type="spellStart"/>
      <w:r w:rsidR="0041279A">
        <w:t>Kelebek</w:t>
      </w:r>
      <w:proofErr w:type="spellEnd"/>
      <w:r w:rsidR="0041279A">
        <w:t xml:space="preserve"> (K/E)</w:t>
      </w:r>
      <w:r>
        <w:br/>
        <w:t>- 4</w:t>
      </w:r>
      <w:r w:rsidR="0041279A">
        <w:t xml:space="preserve">00 m </w:t>
      </w:r>
      <w:proofErr w:type="spellStart"/>
      <w:r w:rsidR="0041279A">
        <w:t>Serbest</w:t>
      </w:r>
      <w:proofErr w:type="spellEnd"/>
      <w:r w:rsidR="0041279A">
        <w:t xml:space="preserve"> (K/E)</w:t>
      </w:r>
    </w:p>
    <w:p w:rsidR="00F34410" w:rsidRDefault="00AE5D59">
      <w:pPr>
        <w:pStyle w:val="Balk1"/>
      </w:pPr>
      <w:r>
        <w:t>4. Katılım ve Kurallar</w:t>
      </w:r>
    </w:p>
    <w:p w:rsidR="0041279A" w:rsidRDefault="00AE5D59">
      <w:proofErr w:type="spellStart"/>
      <w:r>
        <w:t>Yarışlar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Yüzme</w:t>
      </w:r>
      <w:proofErr w:type="spellEnd"/>
      <w:r>
        <w:t xml:space="preserve"> </w:t>
      </w:r>
      <w:proofErr w:type="spellStart"/>
      <w:r>
        <w:t>Federasyonu</w:t>
      </w:r>
      <w:proofErr w:type="spellEnd"/>
      <w:r>
        <w:t xml:space="preserve"> </w:t>
      </w:r>
      <w:proofErr w:type="spellStart"/>
      <w:r>
        <w:t>kurallarına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:rsidR="00F34410" w:rsidRDefault="0041279A">
      <w:proofErr w:type="spellStart"/>
      <w:r>
        <w:t>İtiraz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3.000₺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itirazlar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yarış</w:t>
      </w:r>
      <w:proofErr w:type="spellEnd"/>
      <w:r>
        <w:t xml:space="preserve"> </w:t>
      </w:r>
      <w:proofErr w:type="spellStart"/>
      <w:r>
        <w:t>başhakemine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  <w:r w:rsidR="00AE5D59">
        <w:br/>
        <w:t>Sporcular lisanslı olmak zorundadır.</w:t>
      </w:r>
    </w:p>
    <w:p w:rsidR="00F34410" w:rsidRDefault="00F34410"/>
    <w:sectPr w:rsidR="00F344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309"/>
    <w:rsid w:val="0015074B"/>
    <w:rsid w:val="0029639D"/>
    <w:rsid w:val="002A5147"/>
    <w:rsid w:val="00326F90"/>
    <w:rsid w:val="0041279A"/>
    <w:rsid w:val="009F5D54"/>
    <w:rsid w:val="00AA1D8D"/>
    <w:rsid w:val="00AE5D59"/>
    <w:rsid w:val="00B47730"/>
    <w:rsid w:val="00BD132F"/>
    <w:rsid w:val="00CB0664"/>
    <w:rsid w:val="00F344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E3D66"/>
  <w14:defaultImageDpi w14:val="300"/>
  <w15:docId w15:val="{1CBA48D7-C8EE-49D6-9690-22DDBA9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5B7A3-24B0-4E7E-87CB-14FC6F76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Ebru ÇAĞLAYAN</cp:lastModifiedBy>
  <cp:revision>5</cp:revision>
  <dcterms:created xsi:type="dcterms:W3CDTF">2013-12-23T23:15:00Z</dcterms:created>
  <dcterms:modified xsi:type="dcterms:W3CDTF">2026-05-04T14:17:00Z</dcterms:modified>
  <cp:category/>
</cp:coreProperties>
</file>